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CHEMISTRY OF COLLOIDAL AND AMORPHOUS MATERIALS</w:t>
      </w:r>
    </w:p>
    <w:p>
      <w:r>
        <w:rPr>
          <w:rFonts w:ascii="宋体" w:hAnsi="宋体" w:eastAsia="宋体"/>
          <w:sz w:val="24"/>
        </w:rPr>
        <w:t>LOMBARD SQUIRES AND GEOFFREY BROUGHTON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CHEMISTRY OF COLLOIDAL AND AMORPHOUS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LOMBARD SQUIRES AND GEOFFREY BROUGHTON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本书出售、求购地址：https://www.jiaokey.com/book/detail/40261164.html</w:t>
      </w:r>
    </w:p>
    <w:p>
      <w:r>
        <w:t>更多相关图书推荐：https://www.jiaokey.com</w:t>
      </w:r>
    </w:p>
    <w:p>
      <w:r>
        <w:t>LOMBARD SQUIRES AND GEOFFREY BROUGHTON 其他作品：https://www.jiaokey.com/tag/LOMBARD SQUIRES AND GEOFFREY BROUGHTON.html</w:t>
      </w:r>
    </w:p>
    <w:p>
      <w:r>
        <w:t>关键词搜索：https://www.jiaokey.com/tag/INDUSTRIAL CHEMISTRY OF COLLOIDAL AND AMORPHOUS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