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ENGINEERING FOURTH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ENGINEERING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本书出售、求购地址：https://www.jiaokey.com/book/detail/40261163.html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关键词搜索：https://www.jiaokey.com/tag/ELECTROCHEMICAL ENGINEERING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