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CUMULATIVE INDEX FOR VOLUMES ONE TO TEN OF THE CHEMICAL FORMULARY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CUMULATIVE INDEX FOR VOLUMES ONE TO TEN OF 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本书出售、求购地址：https://www.jiaokey.com/book/detail/40261136.html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关键词搜索：https://www.jiaokey.com/tag/CUMULATIVE INDEX FOR VOLUMES ONE TO TEN OF 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