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ANALYSIS OF CHEMICAL PROCESS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ANALYSIS OF CHEMICAL PROCESS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本书出售、求购地址：https://www.jiaokey.com/book/detail/40261101.html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关键词搜索：https://www.jiaokey.com/tag/CONTINUOUS ANALYSIS OF CHEMICAL PROCESS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