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VOLUME Ⅴ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本书出售、求购地址：https://www.jiaokey.com/book/detail/40261094.html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关键词搜索：https://www.jiaokey.com/tag/THE CHEMICAL FORMULARY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