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GRAFES HANDBUCH DER ORGANISCHEN WARENKUNDE BAND Ⅱ 1.HALBBAND</w:t>
      </w:r>
    </w:p>
    <w:p>
      <w:r>
        <w:rPr>
          <w:rFonts w:ascii="宋体" w:hAnsi="宋体" w:eastAsia="宋体"/>
          <w:sz w:val="24"/>
        </w:rPr>
        <w:t>VICTOR GRAFE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GRAFES HANDBUCH DER ORGANISCHEN WARENKUNDE BAND Ⅱ 1.HALBBAND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GRAFE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C.E.POESCHEL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本书出售、求购地址：https://www.jiaokey.com/book/detail/40261072.html</w:t>
      </w:r>
    </w:p>
    <w:p>
      <w:r>
        <w:t>更多相关图书推荐：https://www.jiaokey.com</w:t>
      </w:r>
    </w:p>
    <w:p>
      <w:r>
        <w:t>VICTOR GRAFE 其他作品：https://www.jiaokey.com/tag/VICTOR GRAFE.html</w:t>
      </w:r>
    </w:p>
    <w:p>
      <w:r>
        <w:t>C.E.POESCHEL VERLAG 出版图书：https://www.jiaokey.com/tag/C.E.POESCHEL VERLAG.html</w:t>
      </w:r>
    </w:p>
    <w:p>
      <w:r>
        <w:t>关键词搜索：https://www.jiaokey.com/tag/GRAFES HANDBUCH DER ORGANISCHEN WARENKUNDE BAND Ⅱ 1.HALBBAND.html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