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ROGERS’ INDUSTRIAL CHEMISTRY A MANUAL FOR THE STUDENT AND MANUFACTURER SIXTH EDITION VOLUME ONE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ROGERS’ INDUSTRIAL CHEMISTRY A MANUAL FOR THE STUDENT AND MANUFACTURER SIXTH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本书出售、求购地址：https://www.jiaokey.com/book/detail/40261059.html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关键词搜索：https://www.jiaokey.com/tag/ROGERS’ INDUSTRIAL CHEMISTRY A MANUAL FOR THE STUDENT AND MANUFACTURER SIXTH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