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Asean-10:Japanese Perspectives on Economic Integration</w:t>
      </w:r>
    </w:p>
    <w:p>
      <w:r>
        <w:rPr>
          <w:rFonts w:ascii="宋体" w:hAnsi="宋体" w:eastAsia="宋体"/>
          <w:sz w:val="24"/>
        </w:rPr>
        <w:t>Sekiguchi Sueo and Noda Makito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Asean-10:Japanese Perspectives on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Sekiguchi Sueo and Noda Makito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本书出售、求购地址：https://www.jiaokey.com/book/detail/40260959.html</w:t>
      </w:r>
    </w:p>
    <w:p>
      <w:r>
        <w:t>更多相关图书推荐：https://www.jiaokey.com</w:t>
      </w:r>
    </w:p>
    <w:p>
      <w:r>
        <w:t>Sekiguchi Sueo and Noda Makito 其他作品：https://www.jiaokey.com/tag/Sekiguchi Sueo and Noda Makito.html</w:t>
      </w:r>
    </w:p>
    <w:p>
      <w:r>
        <w:t>关键词搜索：https://www.jiaokey.com/tag/Road to Asean-10:Japanese Perspectives on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