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世界上最独特的生命</w:t>
      </w:r>
    </w:p>
    <w:p>
      <w:r>
        <w:rPr>
          <w:rFonts w:ascii="宋体" w:hAnsi="宋体" w:eastAsia="宋体"/>
          <w:sz w:val="24"/>
        </w:rPr>
        <w:t>朱诺，闫素芬，沈沉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世界上最独特的生命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朱诺，闫素芬，沈沉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本书出售、求购地址：https://www.jiaokey.com/book/detail/40260888.html</w:t>
      </w:r>
    </w:p>
    <w:p>
      <w:r>
        <w:t>更多相关图书推荐：https://www.jiaokey.com</w:t>
      </w:r>
    </w:p>
    <w:p>
      <w:r>
        <w:t>朱诺，闫素芬，沈沉 其他作品：https://www.jiaokey.com/tag/朱诺，闫素芬，沈沉.html</w:t>
      </w:r>
    </w:p>
    <w:p>
      <w:r>
        <w:t>延吉人民出版社 出版图书：https://www.jiaokey.com/tag/延吉人民出版社.html</w:t>
      </w:r>
    </w:p>
    <w:p>
      <w:r>
        <w:t>关键词搜索：https://www.jiaokey.com/tag/世界上最独特的生命.html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