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DEEP-SPACE PROBES TO THE OUTER SOLAR SYSTEM AND BEYOND（SECOND EDITION）</w:t>
      </w:r>
    </w:p>
    <w:p>
      <w:r>
        <w:rPr>
          <w:rFonts w:ascii="宋体" w:hAnsi="宋体" w:eastAsia="宋体"/>
          <w:sz w:val="24"/>
        </w:rPr>
        <w:t>GREGORY L.MATLOFF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DEEP-SPACE PROBES TO THE OUTER SOLAR SYSTEM AND BEYOND（SECOND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L.MATLOFF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本书出售、求购地址：https://www.jiaokey.com/book/detail/40260886.html</w:t>
      </w:r>
    </w:p>
    <w:p>
      <w:r>
        <w:t>更多相关图书推荐：https://www.jiaokey.com</w:t>
      </w:r>
    </w:p>
    <w:p>
      <w:r>
        <w:t>GREGORY L.MATLOFF 其他作品：https://www.jiaokey.com/tag/GREGORY L.MATLOFF.html</w:t>
      </w:r>
    </w:p>
    <w:p>
      <w:r>
        <w:t>关键词搜索：https://www.jiaokey.com/tag/DEEP-SPACE PROBES TO THE OUTER SOLAR SYSTEM AND BEYOND（SECOND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