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COMMUNICATIONS AND IAMGE PROCESSING’90：FIFTH IN A SERIES  PART TWO OF THREE PARTS</w:t>
      </w:r>
    </w:p>
    <w:p>
      <w:r>
        <w:rPr>
          <w:rFonts w:ascii="宋体" w:hAnsi="宋体" w:eastAsia="宋体"/>
          <w:sz w:val="24"/>
        </w:rPr>
        <w:t>MURAT KUNT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COMMUNICATIONS AND IAMGE PROCESSING’90：FIFTH IN A SERIES  PART TWO OF THREE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MURAT KUNT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本书出售、求购地址：https://www.jiaokey.com/book/detail/40260756.html</w:t>
      </w:r>
    </w:p>
    <w:p>
      <w:r>
        <w:t>更多相关图书推荐：https://www.jiaokey.com</w:t>
      </w:r>
    </w:p>
    <w:p>
      <w:r>
        <w:t>MURAT KUNT 其他作品：https://www.jiaokey.com/tag/MURAT KUNT.html</w:t>
      </w:r>
    </w:p>
    <w:p>
      <w:r>
        <w:t>关键词搜索：https://www.jiaokey.com/tag/VISUAL COMMUNICATIONS AND IAMGE PROCESSING’90：FIFTH IN A SERIES  PART TWO OF THREE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