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TUNABLE SOLID-STATE LASERS 2：PROCEEDINGS OF THE OSA TOPICAL MEETING，RIPPLING RIVER RESORT，ZIGZAG，OREGON，JUNE 4-6，1986</w:t>
      </w:r>
    </w:p>
    <w:p>
      <w:r>
        <w:rPr>
          <w:rFonts w:ascii="宋体" w:hAnsi="宋体" w:eastAsia="宋体"/>
          <w:sz w:val="24"/>
        </w:rPr>
        <w:t>A.B.BUDGOR，L.ESTEROWITZ，AND L.G.DESHAZER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TUNABLE SOLID-STATE LASERS 2：PROCEEDINGS OF THE OSA TOPICAL MEETING，RIPPLING RIVER RESORT，ZIGZAG，OREGON，JUNE 4-6，1986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A.B.BUDGOR，L.ESTEROWITZ，AND L.G.DESHAZER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本书出售、求购地址：https://www.jiaokey.com/book/detail/40260704.html</w:t>
      </w:r>
    </w:p>
    <w:p>
      <w:r>
        <w:t>更多相关图书推荐：https://www.jiaokey.com</w:t>
      </w:r>
    </w:p>
    <w:p>
      <w:r>
        <w:t>A.B.BUDGOR，L.ESTEROWITZ，AND L.G.DESHAZER 其他作品：https://www.jiaokey.com/tag/A.B.BUDGOR，L.ESTEROWITZ，AND L.G.DESHAZER.html</w:t>
      </w:r>
    </w:p>
    <w:p>
      <w:r>
        <w:t>关键词搜索：https://www.jiaokey.com/tag/TUNABLE SOLID-STATE LASERS 2：PROCEEDINGS OF THE OSA TOPICAL MEETING，RIPPLING RIVER RESORT，ZIGZAG，OREGON，JUNE 4-6，1986.html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