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POLITICS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本书出售、求购地址：https://www.jiaokey.com/book/detail/40260580.html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关键词搜索：https://www.jiaokey.com/tag/SEXUAL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