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PRODUCTION CONTROL FIRST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PRODUCTION CONTROL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PRODUCTION CONTROL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