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OFFICE SUPERVISOR:HIS RELATIONS TO PERSONS AND TO WORK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OFFICE SUPERVISOR:HIS RELATIONS TO PERSONS AND TO 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OFFICE SUPERVISOR:HIS RELATIONS TO PERSONS AND TO 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