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OR THE ART OF MAKING KNOWN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OR THE ART OF MAKING 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本书出售、求购地址：https://www.jiaokey.com/book/detail/40260535.html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关键词搜索：https://www.jiaokey.com/tag/ADVERTISING OR THE ART OF MAKING 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