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ELEMENTS AND PRINCIPLES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ELEMENTS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本书出售、求购地址：https://www.jiaokey.com/book/detail/40260523.html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关键词搜索：https://www.jiaokey.com/tag/ADVERTISING ELEMENTS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