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CATALOG 1925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CATALOG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关键词搜索：https://www.jiaokey.com/tag/CHEMICAL ENGINEERING CATALOG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