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MARKETING THIRD REVISED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MARKETING THIRD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本书出售、求购地址：https://www.jiaokey.com/book/detail/40260457.html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ELEMENTS OF MARKETING THIRD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