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HUMAN RIGHTS AND HUMANITARIAN ORGANIZATIONS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HUMAN RIGHTS AND HUMANITARIAN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本书出售、求购地址：https://www.jiaokey.com/book/detail/40260435.html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关键词搜索：https://www.jiaokey.com/tag/HISTORICAL DICTIONARY OF HUMAN RIGHTS AND HUMANITARIAN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