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 OF INDUSTRY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 OF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本书出售、求购地址：https://www.jiaokey.com/book/detail/40260392.html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关键词搜索：https://www.jiaokey.com/tag/ORGANIZATION OF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