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THE WHOLESALE AND RETAIL TRADE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THE WHOLESALE AND RETAIL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本书出售、求购地址：https://www.jiaokey.com/book/detail/40260312.html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关键词搜索：https://www.jiaokey.com/tag/ECONOMICS OF THE WHOLESALE AND RETAIL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