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LIBRARY OF BUSINESS MANAGEMENT EFFECTIVE MARKETING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LIBRARY OF BUSINESS MANAGEMENT EFFECTIVE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本书出售、求购地址：https://www.jiaokey.com/book/detail/40260296.html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关键词搜索：https://www.jiaokey.com/tag/LIBRARY OF BUSINESS MANAGEMENT EFFECTIVE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