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LIBRARY OF BUSINESS MANAGEMENT BUSINESS FINANCE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LIBRARY OF BUSINESS MANAGEMENT BUSINESS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本书出售、求购地址：https://www.jiaokey.com/book/detail/40260295.html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关键词搜索：https://www.jiaokey.com/tag/LIBRARY OF BUSINESS MANAGEMENT BUSINESS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