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OF BUSINESS MANAGEMENT MANAGING YOURSELF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OF BUSINESS MANAGEMENT MANAGING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本书出售、求购地址：https://www.jiaokey.com/book/detail/40260293.html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关键词搜索：https://www.jiaokey.com/tag/LIBRARY OF BUSINESS MANAGEMENT MANAGING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