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PETROLEUM INDUSTRY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PETROLEUM INDUSTRY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关键词搜索：https://www.jiaokey.com/tag/ACCOUNTING FOR THE PETROLEUM INDUSTRY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