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FACTORY MANAGEMENT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本书出售、求购地址：https://www.jiaokey.com/book/detail/40260234.html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关键词搜索：https://www.jiaokey.com/tag/FACTORY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