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Diaspora Chinolse auxmascareignes:le Cas De La Reunion</w:t>
      </w:r>
    </w:p>
    <w:p>
      <w:r>
        <w:rPr>
          <w:rFonts w:ascii="宋体" w:hAnsi="宋体" w:eastAsia="宋体"/>
          <w:sz w:val="24"/>
        </w:rPr>
        <w:t>Wong Hee 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Diaspora Chinolse auxmascareignes:le Cas De La Reunion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Wong Hee 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本书出售、求购地址：https://www.jiaokey.com/book/detail/40260224.html</w:t>
      </w:r>
    </w:p>
    <w:p>
      <w:r>
        <w:t>更多相关图书推荐：https://www.jiaokey.com</w:t>
      </w:r>
    </w:p>
    <w:p>
      <w:r>
        <w:t>Wong Hee Kam 其他作品：https://www.jiaokey.com/tag/Wong Hee Kam.html</w:t>
      </w:r>
    </w:p>
    <w:p>
      <w:r>
        <w:t>关键词搜索：https://www.jiaokey.com/tag/La Diaspora Chinolse auxmascareignes:le Cas De La Reunion.html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