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INTELLIGENCE，EXPERT SYSTEMS AND LANGUAGES IN MODELLING AND SIMULATION</w:t>
      </w:r>
    </w:p>
    <w:p>
      <w:r>
        <w:rPr>
          <w:rFonts w:ascii="宋体" w:hAnsi="宋体" w:eastAsia="宋体"/>
          <w:sz w:val="24"/>
        </w:rPr>
        <w:t>CASIMIR A.KULIKOWSKI，RAFAEL M.HUBER，GABRIEL A.FERRATE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INTELLIGENCE，EXPERT SYSTEMS AND LANGUAGES IN MODELLING AND SIMULATION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CASIMIR A.KULIKOWSKI，RAFAEL M.HUBER，GABRIEL A.FERRATE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本书出售、求购地址：https://www.jiaokey.com/book/detail/40260107.html</w:t>
      </w:r>
    </w:p>
    <w:p>
      <w:r>
        <w:t>更多相关图书推荐：https://www.jiaokey.com</w:t>
      </w:r>
    </w:p>
    <w:p>
      <w:r>
        <w:t>CASIMIR A.KULIKOWSKI，RAFAEL M.HUBER，GABRIEL A.FERRATE 其他作品：https://www.jiaokey.com/tag/CASIMIR A.KULIKOWSKI，RAFAEL M.HUBER，GABRIEL A.FERRATE.html</w:t>
      </w:r>
    </w:p>
    <w:p>
      <w:r>
        <w:t>关键词搜索：https://www.jiaokey.com/tag/ARTIFICIAL INTELLIGENCE，EXPERT SYSTEMS AND LANGUAGES IN MODELLING AND SIMULATION.html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