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ACCOUNTANTS’ LIBRARY VOL. 9 STOCKBROKERS’ ACCOUNTS THIRD EDITION</w:t>
      </w:r>
    </w:p>
    <w:p>
      <w:r>
        <w:rPr>
          <w:rFonts w:ascii="宋体" w:hAnsi="宋体" w:eastAsia="宋体"/>
          <w:sz w:val="24"/>
        </w:rPr>
        <w:t>W.D.CALLAWAY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ACCOUNTANTS’ LIBRARY VOL. 9 STOCKBROKERS’ ACCOUNTS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W.D.CALLAWAY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本书出售、求购地址：https://www.jiaokey.com/book/detail/40260011.html</w:t>
      </w:r>
    </w:p>
    <w:p>
      <w:r>
        <w:t>更多相关图书推荐：https://www.jiaokey.com</w:t>
      </w:r>
    </w:p>
    <w:p>
      <w:r>
        <w:t>W.D.CALLAWAY 其他作品：https://www.jiaokey.com/tag/W.D.CALLAWAY.html</w:t>
      </w:r>
    </w:p>
    <w:p>
      <w:r>
        <w:t>GEE &amp; CO. 出版图书：https://www.jiaokey.com/tag/GEE &amp; CO..html</w:t>
      </w:r>
    </w:p>
    <w:p>
      <w:r>
        <w:t>关键词搜索：https://www.jiaokey.com/tag/THE ACCOUNTANTS’ LIBRARY VOL. 9 STOCKBROKERS’ ACCOUNTS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