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 1 BANK BOOKKEEPING AND ACCOUNTS FOURTH EDITION</w:t>
      </w:r>
    </w:p>
    <w:p>
      <w:r>
        <w:rPr>
          <w:rFonts w:ascii="宋体" w:hAnsi="宋体" w:eastAsia="宋体"/>
          <w:sz w:val="24"/>
        </w:rPr>
        <w:t>JOHN A.MEELBOOM AND CHARLES F.HANNAFORD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 1 BANK BOOKKEEPING AND ACCOUNTS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A.MEELBOOM AND CHARLES F.HANNAFORD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本书出售、求购地址：https://www.jiaokey.com/book/detail/40260007.html</w:t>
      </w:r>
    </w:p>
    <w:p>
      <w:r>
        <w:t>更多相关图书推荐：https://www.jiaokey.com</w:t>
      </w:r>
    </w:p>
    <w:p>
      <w:r>
        <w:t>JOHN A.MEELBOOM AND CHARLES F.HANNAFORD 其他作品：https://www.jiaokey.com/tag/JOHN A.MEELBOOM AND CHARLES F.HANNAFORD.html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 1 BANK BOOKKEEPING AND ACCOUNTS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