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ACCOUNTS OF EXECUTORS ADMINISTRATORS AND TRUSTEES SIXTH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ACCOUNTS OF EXECUTORS ADMINISTRATORS AND TRUSTEES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本书出售、求购地址：https://www.jiaokey.com/book/detail/40259997.html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ACCOUNTS OF EXECUTORS ADMINISTRATORS AND TRUSTEES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