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AND COLLEGE ACCOUNTING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AND COLLEGE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关键词搜索：https://www.jiaokey.com/tag/UNIVERSITY AND COLLEGE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