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COST ACCOUNTING METHODS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COST ACCOUNTING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本书出售、求购地址：https://www.jiaokey.com/book/detail/40259972.html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关键词搜索：https://www.jiaokey.com/tag/HANDBOOK OF COST ACCOUNTING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