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ACCOUNTANTS ENCYCLOPEDIA VOLUME Ⅱ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ACCOUNTANTS ENCYCLOPEDIA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本书出售、求购地址：https://www.jiaokey.com/book/detail/40259970.html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关键词搜索：https://www.jiaokey.com/tag/ACCOUNTANTS ENCYCLOPEDIA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