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ACCOUNTING:A TEXT DESIGNED PRIMARILY FOR A SURVEY COURSE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ACCOUNTING:A TEXT DESIGNED PRIMARILY FOR A SURVEY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ACCOUNTING:A TEXT DESIGNED PRIMARILY FOR A SURVEY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