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COMPANIES 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COMPANIES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本书出售、求购地址：https://www.jiaokey.com/book/detail/40259960.html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关键词搜索：https://www.jiaokey.com/tag/RUBBER COMPANIES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