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C.P.A.PROBLEMS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C.P.A.PROBLEMS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关键词搜索：https://www.jiaokey.com/tag/SOLUTIONS TO C.P.A.PROBLEMS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