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ACCOUNTANT’S DICTIONARY VOLUME Ⅱ SECOND EDITION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ACCOUNTANT’S DICTIONARY VOLUME Ⅱ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本书出售、求购地址：https://www.jiaokey.com/book/detail/40259900.html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关键词搜索：https://www.jiaokey.com/tag/THE ACCOUNTANT’S DICTIONARY VOLUME Ⅱ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