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HIRE-PURCHASE ACCOUNTS AND CALCULATIONS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HIRE-PURCHASE ACCOUNTS AND CALCULATIONS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本书出售、求购地址：https://www.jiaokey.com/book/detail/40259887.html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关键词搜索：https://www.jiaokey.com/tag/HIRE-PURCHASE ACCOUNTS AND CALCULATIONS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