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REVISED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本书出售、求购地址：https://www.jiaokey.com/book/detail/40259884.html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关键词搜索：https://www.jiaokey.com/tag/ADVANCED ACCOUNTING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