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ACCOUNTING METHODS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ACCOUNTING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本书出售、求购地址：https://www.jiaokey.com/book/detail/40259780.html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关键词搜索：https://www.jiaokey.com/tag/HANDBOOK OF ACCOUNTING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