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LAURIE’S TABLES OF SIMPLE INTEREST FORTY-SECOND EDITION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LAURIE’S TABLES OF SIMPLE INTEREST FORTY-SECOND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本书出售、求购地址：https://www.jiaokey.com/book/detail/40259740.html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>LIMITED 出版图书：https://www.jiaokey.com/tag/LIMITED.html</w:t>
      </w:r>
    </w:p>
    <w:p>
      <w:r>
        <w:t>关键词搜索：https://www.jiaokey.com/tag/LAURIE’S TABLES OF SIMPLE INTEREST FORTY-SECOND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