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INDIVIDUAL ENTERPRISE SYSTEM VOLUME 1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INDIVIDUAL ENTERPRISE SYSTEM VOLUME 1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本书出售、求购地址：https://www.jiaokey.com/book/detail/40259736.html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AMERICAN INDIVIDUAL ENTERPRISE SYSTEM VOLUME 1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