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COURSE IN ACCOUNTING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COURSE IN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关键词搜索：https://www.jiaokey.com/tag/SURVEY COURSE IN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