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MICROARRAYS （THE EXPERIMENTER SERIES）</w:t>
      </w:r>
    </w:p>
    <w:p>
      <w:r>
        <w:rPr>
          <w:rFonts w:ascii="宋体" w:hAnsi="宋体" w:eastAsia="宋体"/>
          <w:sz w:val="24"/>
        </w:rPr>
        <w:t>HANS-JOACHIM MUELLER AND THOMAS 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MICROARRAYS （THE EXPERIMENTER SERIES）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HANS-JOACHIM MUELLER AND THOMAS 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本书出售、求购地址：https://www.jiaokey.com/book/detail/40259693.html</w:t>
      </w:r>
    </w:p>
    <w:p>
      <w:r>
        <w:t>更多相关图书推荐：https://www.jiaokey.com</w:t>
      </w:r>
    </w:p>
    <w:p>
      <w:r>
        <w:t>HANS-JOACHIM MUELLER AND THOMAS ROEDER 其他作品：https://www.jiaokey.com/tag/HANS-JOACHIM MUELLER AND THOMAS ROEDER.html</w:t>
      </w:r>
    </w:p>
    <w:p>
      <w:r>
        <w:t>科学出版社 出版图书：https://www.jiaokey.com/tag/科学出版社.html</w:t>
      </w:r>
    </w:p>
    <w:p>
      <w:r>
        <w:t>关键词搜索：https://www.jiaokey.com/tag/MICROARRAYS （THE EXPERIMENTER SERIES）.html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