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BUSINESS MAN’S ENCYCLOPAEDIA AND DICTIONARY OF COMMERCE SECOND AND REVISED EDITION VOLUME Ⅱ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BUSINESS MAN’S ENCYCLOPAEDIA AND DICTIONARY OF COMMERCE SECOND AND REVISED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本书出售、求购地址：https://www.jiaokey.com/book/detail/40259680.html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关键词搜索：https://www.jiaokey.com/tag/PITMAN’S BUSINESS MAN’S ENCYCLOPAEDIA AND DICTIONARY OF COMMERCE SECOND AND REVISED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