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COLLIERY OFFICE ORGANISATION AND ACCOUNTS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COLLIERY OFFICE ORGANISATION AND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本书出售、求购地址：https://www.jiaokey.com/book/detail/40259623.html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关键词搜索：https://www.jiaokey.com/tag/COLLIERY OFFICE ORGANISATION AND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