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FOOD:ITS COMPOSITION AND PREPARATION SECOND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FOOD:ITS COMPOSITION AND PREPARATION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本书出售、求购地址：https://www.jiaokey.com/book/detail/40259615.html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关键词搜索：https://www.jiaokey.com/tag/FOOD:ITS COMPOSITION AND PREPARATION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