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OPPORTUNITIES FOR THE HOME ECONOMIST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OPPORTUNITIES FOR THE HOME ECONOMIST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本书出售、求购地址：https://www.jiaokey.com/book/detail/40259614.html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关键词搜索：https://www.jiaokey.com/tag/BUSINESS OPPORTUNITIES FOR THE HOME ECONOMIST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